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national federation of labor unions in the United States founded in Columbus,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railroad line linking the Atlantic and Pacific coasts of the United States, completed in 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Property interest held by a party for the benefit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gateway for over 12 million immigrants to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Electric lamp consisting of a transparent or translucent glass housing containing a wire filament that emits light when heated by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exclusive possession or control of the supply or trade in a commodity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industrial sector that produces and trades in steel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English born, American labor union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merger of companies at the same stage of production in the same or different industry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 of companies that aquire a company that operates either before or after the acquiring company in the production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Standard Oil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of consecutive pictures of objects photographed in motion by a specifically designed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Hunkpapa Lakota holy man who led his people during the years of resistance to United States government policies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nationwide railroad strike in the United States on May 11,1894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 oil producing transporting, refining, and marketing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skilled and unskilled Chinese workers, as well as miners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creek in South Dakota where United States soldiers killed large numbers of Dakota Native Americans-Sioux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early sound reproducing machine that used cylinders to record as well as reproduce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railroad feeder owned or controlled and operated by an industrial 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scale or important financial or commercial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American inventor and businessman who has been described as Americas greatest inventor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Era </dc:title>
  <dcterms:created xsi:type="dcterms:W3CDTF">2021-10-11T09:39:39Z</dcterms:created>
  <dcterms:modified xsi:type="dcterms:W3CDTF">2021-10-11T09:39:39Z</dcterms:modified>
</cp:coreProperties>
</file>