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Industrial/ Market Revolution, Age of Jackson, Reform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Adams wins the election, he appoints Clay to hold which position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system was created to unite the nations economy and hoped to become less reliant on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stated that european powers should stay out of affairs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developed the Cherokee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march of 800 miles that the Cherokee indians were forced to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 forced Native Americans to leave their land and move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opposed immigration in order to protect the interests of native born American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gibbons v. ogden court case was about what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placing the interests of one region over the good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Henry Clay help become the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was known as what to the american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declared the 1828 and 1832 tariffs as null and 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people faced discrimination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national interests should be placed ahead of regional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people chose the President between Jackson and John Quincy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extended what rights during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hayne-webster debates were  over which rights?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Industrial/ Market Revolution, Age of Jackson, Reform Movements</dc:title>
  <dcterms:created xsi:type="dcterms:W3CDTF">2021-10-11T09:39:54Z</dcterms:created>
  <dcterms:modified xsi:type="dcterms:W3CDTF">2021-10-11T09:39:54Z</dcterms:modified>
</cp:coreProperties>
</file>