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wheel that initiated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shape becomes exactly like another if you flip, slide or turn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pulls objects away from the center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makes a body follow a curved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pulleys working together to reduce the force needed to lift a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lights, microwaves, computers, cars are examples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Issac Newton discovered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 that received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loop of flexible material used to link two or more pulleys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side is different from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toothed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wheel with a grooved rim around which a cord passes, used to raise heavy weights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Park</dc:title>
  <dcterms:created xsi:type="dcterms:W3CDTF">2021-10-11T09:39:31Z</dcterms:created>
  <dcterms:modified xsi:type="dcterms:W3CDTF">2021-10-11T09:39:31Z</dcterms:modified>
</cp:coreProperties>
</file>