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Pollution And Change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selective transfer of some jobs to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production has 4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snow, fog, 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anticipated rise in temperature of Earth's atmosphere caused by carbon dioxide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materials are delivered to a factory moments before it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waste is dumped into a crater in the ground and then covered by a layer of dirt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concentration of trace substances at a greater level than occurs in average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plants in Mexico near the U.S.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factories assign each worker one specific task to do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sulfur oxides and nitrogen oxides in the atmosphere that mix with oxygen and water to form sulfuric acid and nitric acid, which then returns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 for oxygen consumed by decomposing organic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controls all phases of a highly complex production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enters a body of water at 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over the responsibility for production to independent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a large diffuse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Pollution And Change Crossword</dc:title>
  <dcterms:created xsi:type="dcterms:W3CDTF">2021-10-11T09:39:29Z</dcterms:created>
  <dcterms:modified xsi:type="dcterms:W3CDTF">2021-10-11T09:39:29Z</dcterms:modified>
</cp:coreProperties>
</file>