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DEPOTS    </w:t>
      </w:r>
      <w:r>
        <w:t xml:space="preserve">   TRACKS    </w:t>
      </w:r>
      <w:r>
        <w:t xml:space="preserve">   CONDUCTOR    </w:t>
      </w:r>
      <w:r>
        <w:t xml:space="preserve">   ELIZABETH CADY STANTON    </w:t>
      </w:r>
      <w:r>
        <w:t xml:space="preserve">   QUAKER    </w:t>
      </w:r>
      <w:r>
        <w:t xml:space="preserve">   LIBERIA    </w:t>
      </w:r>
      <w:r>
        <w:t xml:space="preserve">   GRADUALIST    </w:t>
      </w:r>
      <w:r>
        <w:t xml:space="preserve">   REVIVAL    </w:t>
      </w:r>
      <w:r>
        <w:t xml:space="preserve">   AWAKENING    </w:t>
      </w:r>
      <w:r>
        <w:t xml:space="preserve">   HARPERS FERRY    </w:t>
      </w:r>
      <w:r>
        <w:t xml:space="preserve">   UNDERGROUND RAILROAD    </w:t>
      </w:r>
      <w:r>
        <w:t xml:space="preserve">   EDUCATION    </w:t>
      </w:r>
      <w:r>
        <w:t xml:space="preserve">   NEW HARMONY    </w:t>
      </w:r>
      <w:r>
        <w:t xml:space="preserve">   UTOPIA    </w:t>
      </w:r>
      <w:r>
        <w:t xml:space="preserve">   TEMPERANCE    </w:t>
      </w:r>
      <w:r>
        <w:t xml:space="preserve">   SUFFRAGE    </w:t>
      </w:r>
      <w:r>
        <w:t xml:space="preserve">   SENECA FALLS    </w:t>
      </w:r>
      <w:r>
        <w:t xml:space="preserve">   MANN    </w:t>
      </w:r>
      <w:r>
        <w:t xml:space="preserve">   SECULAR    </w:t>
      </w:r>
      <w:r>
        <w:t xml:space="preserve">   PENITENTIARY    </w:t>
      </w:r>
      <w:r>
        <w:t xml:space="preserve">   DORTHEA DIX    </w:t>
      </w:r>
      <w:r>
        <w:t xml:space="preserve">   FREDRICK DOUGLAS    </w:t>
      </w:r>
      <w:r>
        <w:t xml:space="preserve">   NORTH STAR    </w:t>
      </w:r>
      <w:r>
        <w:t xml:space="preserve">   GARRISON    </w:t>
      </w:r>
      <w:r>
        <w:t xml:space="preserve">   ABOLITIONIST    </w:t>
      </w:r>
      <w:r>
        <w:t xml:space="preserve">   TUBMAN    </w:t>
      </w:r>
      <w:r>
        <w:t xml:space="preserve">   REFORM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Reform</dc:title>
  <dcterms:created xsi:type="dcterms:W3CDTF">2021-10-11T09:39:48Z</dcterms:created>
  <dcterms:modified xsi:type="dcterms:W3CDTF">2021-10-11T09:39:48Z</dcterms:modified>
</cp:coreProperties>
</file>