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Hunting or fishing on another person's land without the right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worker from the latin word "proletarius" which referred to people without property. The lowest class of Roman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poor business or high unemployment.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prices go up and money is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Aide system given by government agencies to those in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things that people have that make their lives comfortable-food, clothing, shelter, services, etc...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both the seller and the buyer of an item or service agree on a fair price without anyone else's influence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working until certain demands are met.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display of agricultural and industrial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and clean living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when a large number of workers are fired without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in which the state controls the economy and runs business for the benefit of the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wants to change conditions he/she thinks are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results of a poor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majority party in a Parliamentary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or property especially when used to make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used for pulling loads.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2021-10-11T09:38:32Z</dcterms:created>
  <dcterms:modified xsi:type="dcterms:W3CDTF">2021-10-11T09:38:32Z</dcterms:modified>
</cp:coreProperties>
</file>