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Edward Jenner find a vaccine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replaced slavery and farmers due to its cheap and fast production 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women fight for during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Union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scientific invention emerged during the Industrial evolution that lead to the increase in population?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replaced by factories during the Industrial Revolution?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idea steams from the french idea of Laissez - faire?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steel making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common when factories started and no laws were in place to prevent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idea Karl Marx proposed?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2021-10-11T09:39:13Z</dcterms:created>
  <dcterms:modified xsi:type="dcterms:W3CDTF">2021-10-11T09:39:13Z</dcterms:modified>
</cp:coreProperties>
</file>