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Eli Whitney    </w:t>
      </w:r>
      <w:r>
        <w:t xml:space="preserve">   Urbanization    </w:t>
      </w:r>
      <w:r>
        <w:t xml:space="preserve">   Education    </w:t>
      </w:r>
      <w:r>
        <w:t xml:space="preserve">   Strikes    </w:t>
      </w:r>
      <w:r>
        <w:t xml:space="preserve">   Socialism    </w:t>
      </w:r>
      <w:r>
        <w:t xml:space="preserve">   Middle Class    </w:t>
      </w:r>
      <w:r>
        <w:t xml:space="preserve">   Adam Smith    </w:t>
      </w:r>
      <w:r>
        <w:t xml:space="preserve">   germ theory    </w:t>
      </w:r>
      <w:r>
        <w:t xml:space="preserve">   cotton gin    </w:t>
      </w:r>
      <w:r>
        <w:t xml:space="preserve">   Spinning Jenny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2021-10-11T09:39:30Z</dcterms:created>
  <dcterms:modified xsi:type="dcterms:W3CDTF">2021-10-11T09:39:30Z</dcterms:modified>
</cp:coreProperties>
</file>