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company or group of people authorized to act as a single entity (legally a person) and recognized as such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fact of joining or being joined, especially in a political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term that describes the inputs used in the production of goods or services in order to make an economic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making an area more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changes in manufacturing and transportation that began with fewer things being made by hand but instead made using machines in larger-scale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doctrine that actions are right if they are useful or for the benefit of a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policy or attitude of letting things take their own course, without interfering.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or consolidation of communal fields, meadows, pastures, and other arable lands in western Europe into the carefully delineated and individually owned and managed farm plots of modern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growing a different crop in a field each year to preserve the fertility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development of industries in a country or region on a wide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or group of buildings where goods are manufactured or assembled chiefly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organizes and operates a business or businesses, taking on greater than normal financial risks in order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refusal to work organized by a body of employees as a form of protest, typically in an attempt to gain a concession or concessions from their employer.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2021-10-11T09:39:20Z</dcterms:created>
  <dcterms:modified xsi:type="dcterms:W3CDTF">2021-10-11T09:39:20Z</dcterms:modified>
</cp:coreProperties>
</file>