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Alexander Graham Bell    </w:t>
      </w:r>
      <w:r>
        <w:t xml:space="preserve">   Analytical Engine    </w:t>
      </w:r>
      <w:r>
        <w:t xml:space="preserve">   Bank loans    </w:t>
      </w:r>
      <w:r>
        <w:t xml:space="preserve">   Britain    </w:t>
      </w:r>
      <w:r>
        <w:t xml:space="preserve">   Canals    </w:t>
      </w:r>
      <w:r>
        <w:t xml:space="preserve">   Coal    </w:t>
      </w:r>
      <w:r>
        <w:t xml:space="preserve">   Cottage industry    </w:t>
      </w:r>
      <w:r>
        <w:t xml:space="preserve">   Cotton gin    </w:t>
      </w:r>
      <w:r>
        <w:t xml:space="preserve">   Enclosure laws    </w:t>
      </w:r>
      <w:r>
        <w:t xml:space="preserve">   Entrepreneur    </w:t>
      </w:r>
      <w:r>
        <w:t xml:space="preserve">   Factory    </w:t>
      </w:r>
      <w:r>
        <w:t xml:space="preserve">   Industry    </w:t>
      </w:r>
      <w:r>
        <w:t xml:space="preserve">   Innovation    </w:t>
      </w:r>
      <w:r>
        <w:t xml:space="preserve">   Invention    </w:t>
      </w:r>
      <w:r>
        <w:t xml:space="preserve">   Jethro Tull    </w:t>
      </w:r>
      <w:r>
        <w:t xml:space="preserve">   Machinery    </w:t>
      </w:r>
      <w:r>
        <w:t xml:space="preserve">   Medicine    </w:t>
      </w:r>
      <w:r>
        <w:t xml:space="preserve">   Pollution    </w:t>
      </w:r>
      <w:r>
        <w:t xml:space="preserve">   Railways    </w:t>
      </w:r>
      <w:r>
        <w:t xml:space="preserve">   Roads    </w:t>
      </w:r>
      <w:r>
        <w:t xml:space="preserve">   Samuel Morse    </w:t>
      </w:r>
      <w:r>
        <w:t xml:space="preserve">   Seed drill    </w:t>
      </w:r>
      <w:r>
        <w:t xml:space="preserve">   Steam engine    </w:t>
      </w:r>
      <w:r>
        <w:t xml:space="preserve">   Telephone    </w:t>
      </w:r>
      <w:r>
        <w:t xml:space="preserve">   Trade    </w:t>
      </w:r>
      <w:r>
        <w:t xml:space="preserve">   Turnpike tolls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2021-10-11T09:39:33Z</dcterms:created>
  <dcterms:modified xsi:type="dcterms:W3CDTF">2021-10-11T09:39:33Z</dcterms:modified>
</cp:coreProperties>
</file>