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colony set up to receive and contain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refuse work in order to force and employer to meet certain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transported to serve a sentence in the British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building in which machinery is used to manufacture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wholly the property of another person and works for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economic system in which all means of production are owned by the people, private property does not exist and all goods and services are shared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 Puig's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development of industries for the machine production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growth of cities and the migration of people into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shift from making goods by hand to making them by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product to be purchased or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system based on private ownership and on the investment of money in business ventures in order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system in which the factors of production are owned by the public and operated for the welfare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settlement established and maintained by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countries or areas ruled by a central power or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2021-10-11T09:39:22Z</dcterms:created>
  <dcterms:modified xsi:type="dcterms:W3CDTF">2021-10-11T09:39:22Z</dcterms:modified>
</cp:coreProperties>
</file>