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caravan    </w:t>
      </w:r>
      <w:r>
        <w:t xml:space="preserve">   machines    </w:t>
      </w:r>
      <w:r>
        <w:t xml:space="preserve">   safety    </w:t>
      </w:r>
      <w:r>
        <w:t xml:space="preserve">   factory    </w:t>
      </w:r>
      <w:r>
        <w:t xml:space="preserve">   equipped    </w:t>
      </w:r>
      <w:r>
        <w:t xml:space="preserve">   heating    </w:t>
      </w:r>
      <w:r>
        <w:t xml:space="preserve">   washboard    </w:t>
      </w:r>
      <w:r>
        <w:t xml:space="preserve">   hygiene    </w:t>
      </w:r>
      <w:r>
        <w:t xml:space="preserve">   cinema    </w:t>
      </w:r>
      <w:r>
        <w:t xml:space="preserve">   education    </w:t>
      </w:r>
      <w:r>
        <w:t xml:space="preserve">   Donald Campbell    </w:t>
      </w:r>
      <w:r>
        <w:t xml:space="preserve">   space shuttle    </w:t>
      </w:r>
      <w:r>
        <w:t xml:space="preserve">   apollo13    </w:t>
      </w:r>
      <w:r>
        <w:t xml:space="preserve">   aircraft    </w:t>
      </w:r>
      <w:r>
        <w:t xml:space="preserve">   underground    </w:t>
      </w:r>
      <w:r>
        <w:t xml:space="preserve">   steam    </w:t>
      </w:r>
      <w:r>
        <w:t xml:space="preserve">   train    </w:t>
      </w:r>
      <w:r>
        <w:t xml:space="preserve">   town    </w:t>
      </w:r>
      <w:r>
        <w:t xml:space="preserve">   revolution    </w:t>
      </w:r>
      <w:r>
        <w:t xml:space="preserve">   industrial    </w:t>
      </w:r>
      <w:r>
        <w:t xml:space="preserve">  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2021-10-11T09:39:42Z</dcterms:created>
  <dcterms:modified xsi:type="dcterms:W3CDTF">2021-10-11T09:39:42Z</dcterms:modified>
</cp:coreProperties>
</file>