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persons or things arranged in a graded order of above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or relating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person, business, or government has complete has complete control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loves humankind in general, and who helps promote humankind's welfare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journalist who investigate and exposes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process of making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Arrangement of workers, machines, and equipment where the product being assembled passes from one station to another until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or relating to the accelerated manufacture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provide manage, provide, or raise money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Of, or relating to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advantage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come over from one country to settle permanently in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2021-10-11T09:39:27Z</dcterms:created>
  <dcterms:modified xsi:type="dcterms:W3CDTF">2021-10-11T09:39:27Z</dcterms:modified>
</cp:coreProperties>
</file>