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transformation from an agricultural to an industrial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social process whereby cities grow and societies become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Productive work (especially physical work) done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Migration from a place (especially migration from your native country in order to settle in another)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industry on an extensive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social class compromising those who do manual labor or work for wages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Mechanical system in a factory whereby an article is conveyed through sites at which successive operations are performed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special line of work you have adopted as your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organizes a business venture and assumes the risk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rundown apartment house barely meeting minimal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modern in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Artifact made by weaving, felting, knitting, or crocheting natural or synthetic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concerned with a city or densely populated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social class between the lower and upper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2021-10-11T09:38:46Z</dcterms:created>
  <dcterms:modified xsi:type="dcterms:W3CDTF">2021-10-11T09:38:46Z</dcterms:modified>
</cp:coreProperties>
</file>