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John Deere    </w:t>
      </w:r>
      <w:r>
        <w:t xml:space="preserve">   loom    </w:t>
      </w:r>
      <w:r>
        <w:t xml:space="preserve">   manufacture    </w:t>
      </w:r>
      <w:r>
        <w:t xml:space="preserve">   entrepreneur    </w:t>
      </w:r>
      <w:r>
        <w:t xml:space="preserve">   Industrial Revolution    </w:t>
      </w:r>
      <w:r>
        <w:t xml:space="preserve">   factory    </w:t>
      </w:r>
      <w:r>
        <w:t xml:space="preserve">   Lowell Mills    </w:t>
      </w:r>
      <w:r>
        <w:t xml:space="preserve">   Robert Fulton    </w:t>
      </w:r>
      <w:r>
        <w:t xml:space="preserve">   Eli Whitney    </w:t>
      </w:r>
      <w:r>
        <w:t xml:space="preserve">   productivity    </w:t>
      </w:r>
      <w:r>
        <w:t xml:space="preserve">   assembly line    </w:t>
      </w:r>
      <w:r>
        <w:t xml:space="preserve">   mass production    </w:t>
      </w:r>
      <w:r>
        <w:t xml:space="preserve">   textile    </w:t>
      </w:r>
      <w:r>
        <w:t xml:space="preserve">   steam engine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2021-10-11T09:39:54Z</dcterms:created>
  <dcterms:modified xsi:type="dcterms:W3CDTF">2021-10-11T09:39:54Z</dcterms:modified>
</cp:coreProperties>
</file>