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p>
      <w:pPr>
        <w:pStyle w:val="Questions"/>
      </w:pPr>
      <w:r>
        <w:t xml:space="preserve">1. ETH ASMET ENGEIN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DNASLTIUIR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FSTIOEARC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TRVUNIOLOE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NIATDRG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TEVPOMLNEED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OMSAHT IDSOEN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HILCD ALUBOR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ULGRUCTEAIR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DLANNGE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2021-10-11T09:40:12Z</dcterms:created>
  <dcterms:modified xsi:type="dcterms:W3CDTF">2021-10-11T09:40:12Z</dcterms:modified>
</cp:coreProperties>
</file>