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Assembly Line    </w:t>
      </w:r>
      <w:r>
        <w:t xml:space="preserve">   Boycott    </w:t>
      </w:r>
      <w:r>
        <w:t xml:space="preserve">   Business    </w:t>
      </w:r>
      <w:r>
        <w:t xml:space="preserve">   Capitalism    </w:t>
      </w:r>
      <w:r>
        <w:t xml:space="preserve">   Child Labor    </w:t>
      </w:r>
      <w:r>
        <w:t xml:space="preserve">   Corporation    </w:t>
      </w:r>
      <w:r>
        <w:t xml:space="preserve">   Industry    </w:t>
      </w:r>
      <w:r>
        <w:t xml:space="preserve">   Machine    </w:t>
      </w:r>
      <w:r>
        <w:t xml:space="preserve">   Product    </w:t>
      </w:r>
      <w:r>
        <w:t xml:space="preserve">   Socialism    </w:t>
      </w:r>
      <w:r>
        <w:t xml:space="preserve">   Strike    </w:t>
      </w:r>
      <w:r>
        <w:t xml:space="preserve">   Technology    </w:t>
      </w:r>
      <w:r>
        <w:t xml:space="preserve">   Telegraph    </w:t>
      </w:r>
      <w:r>
        <w:t xml:space="preserve">   Telephone    </w:t>
      </w:r>
      <w:r>
        <w:t xml:space="preserve">   Union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2021-10-11T09:39:03Z</dcterms:created>
  <dcterms:modified xsi:type="dcterms:W3CDTF">2021-10-11T09:39:03Z</dcterms:modified>
</cp:coreProperties>
</file>