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liberals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race is better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older apartments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US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private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invested in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taking land from peasants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father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britain's george gordon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place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 used for numbing or putting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association to fix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Karl Marx made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famous book was Oliver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Scottish engineer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business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the three musketeers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attempt to make the world as it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2021-10-11T09:39:31Z</dcterms:created>
  <dcterms:modified xsi:type="dcterms:W3CDTF">2021-10-11T09:39:31Z</dcterms:modified>
</cp:coreProperties>
</file>