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level of material goods and services available to people in society  STANDARD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the cotton gin 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steam engine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 that the goal of society should be to bring about the greatest happiness for the greatest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Ideas become the foundation for communism KARL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assumes financial risk in the hope of make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 struggle inevitable and would lead to creation of classes in society in which all wealth and property would be owned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Private road built by entrepreneurs who charged a toll to travelers to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Organization of workers who bargain for better pay and working conditions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Industrial city in northern Britain that was apart of the first mayor railway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Multistory building divided into crowded apartments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people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organization in such areas as shipping, mining, railroads, or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philosopher and economist , who advocated for utilitarianism JEREMY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create child labor laws; created school so children could go to school ROBERT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economist wrote an essay on the Principle Population argues population increase leads to loss of food supply and poverty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or wealth used to invest in business or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taking over and consolidating land formerly shared by peasant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in which the people as a whole rather than private individuals own all property and operate all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2021-10-11T09:39:33Z</dcterms:created>
  <dcterms:modified xsi:type="dcterms:W3CDTF">2021-10-11T09:39:33Z</dcterms:modified>
</cp:coreProperties>
</file>