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working in factories often had deformities due to the lack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 of people commonly worked in the factories becuase they could be payed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food that the factory workers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during the industrial revolution was...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as young as _ worked in the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type of work before the industrial revolution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famous novel written by Charles Dickens set in the industrial revolution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century was the industrial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2021-10-11T09:38:55Z</dcterms:created>
  <dcterms:modified xsi:type="dcterms:W3CDTF">2021-10-11T09:38:55Z</dcterms:modified>
</cp:coreProperties>
</file>