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Industrial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coal    </w:t>
      </w:r>
      <w:r>
        <w:t xml:space="preserve">   crops    </w:t>
      </w:r>
      <w:r>
        <w:t xml:space="preserve">   england    </w:t>
      </w:r>
      <w:r>
        <w:t xml:space="preserve">   Factories    </w:t>
      </w:r>
      <w:r>
        <w:t xml:space="preserve">   france    </w:t>
      </w:r>
      <w:r>
        <w:t xml:space="preserve">   great Britain    </w:t>
      </w:r>
      <w:r>
        <w:t xml:space="preserve">   Industrial revolution    </w:t>
      </w:r>
      <w:r>
        <w:t xml:space="preserve">   Richard Arkwright    </w:t>
      </w:r>
      <w:r>
        <w:t xml:space="preserve">   steam engine    </w:t>
      </w:r>
      <w:r>
        <w:t xml:space="preserve">   textile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 </dc:title>
  <dcterms:created xsi:type="dcterms:W3CDTF">2021-10-11T09:40:06Z</dcterms:created>
  <dcterms:modified xsi:type="dcterms:W3CDTF">2021-10-11T09:40:06Z</dcterms:modified>
</cp:coreProperties>
</file>