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repaired the steam engine in 1765?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invented the smallpox vaccine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oppressors who owned the means of production such as land, raw materials, and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Karl Marx is the co-author of what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economic system based on industrial production that rose during the industrial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product of the mass society of the late 19th and early 20th centuries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industrial revolution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Factory Act of 1833 accomplish declining?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oppressed who owned nothing and depended on the owners of the means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invented by Eli Whitney in 1794?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2021-10-11T09:39:47Z</dcterms:created>
  <dcterms:modified xsi:type="dcterms:W3CDTF">2021-10-11T09:39:47Z</dcterms:modified>
</cp:coreProperties>
</file>