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Industrial Revolution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 textile workers who rebelled against the introduction of machinery.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Steam engine led to the expansion of this type of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people who wanted fewer hours, better benefits and trade unions.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product became more used than iron.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to the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item to be industrialized.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known as the "Father of the American Revolution?"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farming families worked on clothing/textile during their off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Spinners would turn this raw material into thread.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2021-10-11T09:39:49Z</dcterms:created>
  <dcterms:modified xsi:type="dcterms:W3CDTF">2021-10-11T09:39:49Z</dcterms:modified>
</cp:coreProperties>
</file>