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migration    </w:t>
      </w:r>
      <w:r>
        <w:t xml:space="preserve">   rules    </w:t>
      </w:r>
      <w:r>
        <w:t xml:space="preserve">   cities    </w:t>
      </w:r>
      <w:r>
        <w:t xml:space="preserve">   manufacture    </w:t>
      </w:r>
      <w:r>
        <w:t xml:space="preserve">   agriculture    </w:t>
      </w:r>
      <w:r>
        <w:t xml:space="preserve">   unhygienic    </w:t>
      </w:r>
      <w:r>
        <w:t xml:space="preserve">   overcrowded    </w:t>
      </w:r>
      <w:r>
        <w:t xml:space="preserve">   injury    </w:t>
      </w:r>
      <w:r>
        <w:t xml:space="preserve">   long    </w:t>
      </w:r>
      <w:r>
        <w:t xml:space="preserve">   dangerous    </w:t>
      </w:r>
      <w:r>
        <w:t xml:space="preserve">   strikes    </w:t>
      </w:r>
      <w:r>
        <w:t xml:space="preserve">   unions    </w:t>
      </w:r>
      <w:r>
        <w:t xml:space="preserve">   trade    </w:t>
      </w:r>
      <w:r>
        <w:t xml:space="preserve">   discoveries    </w:t>
      </w:r>
      <w:r>
        <w:t xml:space="preserve">   class    </w:t>
      </w:r>
      <w:r>
        <w:t xml:space="preserve">   working    </w:t>
      </w:r>
      <w:r>
        <w:t xml:space="preserve">   unemployment    </w:t>
      </w:r>
      <w:r>
        <w:t xml:space="preserve">   transportation    </w:t>
      </w:r>
      <w:r>
        <w:t xml:space="preserve">   labourers    </w:t>
      </w:r>
      <w:r>
        <w:t xml:space="preserve">   unskilled    </w:t>
      </w:r>
      <w:r>
        <w:t xml:space="preserve">   coal    </w:t>
      </w:r>
      <w:r>
        <w:t xml:space="preserve">   harrier    </w:t>
      </w:r>
      <w:r>
        <w:t xml:space="preserve">   conditions    </w:t>
      </w:r>
      <w:r>
        <w:t xml:space="preserve">   urban    </w:t>
      </w:r>
      <w:r>
        <w:t xml:space="preserve">   rural    </w:t>
      </w:r>
      <w:r>
        <w:t xml:space="preserve">   revolution    </w:t>
      </w:r>
      <w:r>
        <w:t xml:space="preserve">   industrial    </w:t>
      </w:r>
      <w:r>
        <w:t xml:space="preserve">   steam    </w:t>
      </w:r>
      <w:r>
        <w:t xml:space="preserve">   fleet    </w:t>
      </w:r>
      <w:r>
        <w:t xml:space="preserve">   shogun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2021-10-11T09:40:11Z</dcterms:created>
  <dcterms:modified xsi:type="dcterms:W3CDTF">2021-10-11T09:40:11Z</dcterms:modified>
</cp:coreProperties>
</file>