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______________invents the escalator in 1891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Alfred Nobel invented__________ in 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Edison invented the cylinder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Ritty created the first mechanical___________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Christopher Scholes invented the first practical and modern__________in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Jp Knight invented_____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1904 Benjamin Holt invents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1898 Edwin Prescott patents the___________-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1886 Josephine Cochran invents the first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Alexander Graham Bell patents the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2021-10-11T09:39:04Z</dcterms:created>
  <dcterms:modified xsi:type="dcterms:W3CDTF">2021-10-11T09:39:04Z</dcterms:modified>
</cp:coreProperties>
</file>