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FT &amp; 8.5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AGREEMENTS AMONG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AIR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DISCOUNTS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THE TRANS-CONTINENTAL RAILROAD WAS FINISHED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TWO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TRAINS CARRIED THESE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TRAIN TRACKS WERE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REPLACED IRON TRAIN TRACKS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2021-10-11T09:39:07Z</dcterms:created>
  <dcterms:modified xsi:type="dcterms:W3CDTF">2021-10-11T09:39:07Z</dcterms:modified>
</cp:coreProperties>
</file>