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1900 revolt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goods using  modern factorites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rural areas and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controls the factors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1839-1842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open trade within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prussian prime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providing needs but not giving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location of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 who risk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opportunities to trade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1904-1905 conflict between russia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Land,labor and capital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survive of the fittest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machines together in one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Annexation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began in England in the 1700's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socially and economically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lords began fencing off the common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advocated by Bismark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operated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race is better than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dominates all aspect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business people and wealthy workers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2021-10-11T09:39:52Z</dcterms:created>
  <dcterms:modified xsi:type="dcterms:W3CDTF">2021-10-11T09:39:52Z</dcterms:modified>
</cp:coreProperties>
</file>