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railway    </w:t>
      </w:r>
      <w:r>
        <w:t xml:space="preserve">   coal    </w:t>
      </w:r>
      <w:r>
        <w:t xml:space="preserve">   smoke    </w:t>
      </w:r>
      <w:r>
        <w:t xml:space="preserve">   pollution    </w:t>
      </w:r>
      <w:r>
        <w:t xml:space="preserve">   urban    </w:t>
      </w:r>
      <w:r>
        <w:t xml:space="preserve">   rural    </w:t>
      </w:r>
      <w:r>
        <w:t xml:space="preserve">   steam engine    </w:t>
      </w:r>
      <w:r>
        <w:t xml:space="preserve">   crowded    </w:t>
      </w:r>
      <w:r>
        <w:t xml:space="preserve">   factory    </w:t>
      </w:r>
      <w:r>
        <w:t xml:space="preserve">   agriculture    </w:t>
      </w:r>
      <w:r>
        <w:t xml:space="preserve">   revolution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2021-10-11T09:39:18Z</dcterms:created>
  <dcterms:modified xsi:type="dcterms:W3CDTF">2021-10-11T09:39:18Z</dcterms:modified>
</cp:coreProperties>
</file>