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Industrial Revolution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urbanization    </w:t>
      </w:r>
      <w:r>
        <w:t xml:space="preserve">   communism    </w:t>
      </w:r>
      <w:r>
        <w:t xml:space="preserve">   france    </w:t>
      </w:r>
      <w:r>
        <w:t xml:space="preserve">   england    </w:t>
      </w:r>
      <w:r>
        <w:t xml:space="preserve">   wales    </w:t>
      </w:r>
      <w:r>
        <w:t xml:space="preserve">   scotland    </w:t>
      </w:r>
      <w:r>
        <w:t xml:space="preserve">   ireland    </w:t>
      </w:r>
      <w:r>
        <w:t xml:space="preserve">   derived    </w:t>
      </w:r>
      <w:r>
        <w:t xml:space="preserve">   labor    </w:t>
      </w:r>
      <w:r>
        <w:t xml:space="preserve">   socialism    </w:t>
      </w:r>
      <w:r>
        <w:t xml:space="preserve">   industrial capitalism    </w:t>
      </w:r>
      <w:r>
        <w:t xml:space="preserve">   puddling    </w:t>
      </w:r>
      <w:r>
        <w:t xml:space="preserve">   cottage industry    </w:t>
      </w:r>
      <w:r>
        <w:t xml:space="preserve">   entrepreneur    </w:t>
      </w:r>
      <w:r>
        <w:t xml:space="preserve">   capital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Industrial Revolution</dc:title>
  <dcterms:created xsi:type="dcterms:W3CDTF">2021-10-11T09:40:19Z</dcterms:created>
  <dcterms:modified xsi:type="dcterms:W3CDTF">2021-10-11T09:40:19Z</dcterms:modified>
</cp:coreProperties>
</file>