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Canal    </w:t>
      </w:r>
      <w:r>
        <w:t xml:space="preserve">   Cholera    </w:t>
      </w:r>
      <w:r>
        <w:t xml:space="preserve">   Domestic    </w:t>
      </w:r>
      <w:r>
        <w:t xml:space="preserve">   Empire    </w:t>
      </w:r>
      <w:r>
        <w:t xml:space="preserve">   Entrepreneur    </w:t>
      </w:r>
      <w:r>
        <w:t xml:space="preserve">   Factory    </w:t>
      </w:r>
      <w:r>
        <w:t xml:space="preserve">   Government    </w:t>
      </w:r>
      <w:r>
        <w:t xml:space="preserve">   industrial    </w:t>
      </w:r>
      <w:r>
        <w:t xml:space="preserve">   Inventor    </w:t>
      </w:r>
      <w:r>
        <w:t xml:space="preserve">   Laissez-faire    </w:t>
      </w:r>
      <w:r>
        <w:t xml:space="preserve">   Lodging houses    </w:t>
      </w:r>
      <w:r>
        <w:t xml:space="preserve">   Mass Production    </w:t>
      </w:r>
      <w:r>
        <w:t xml:space="preserve">   Mill    </w:t>
      </w:r>
      <w:r>
        <w:t xml:space="preserve">   Pollution    </w:t>
      </w:r>
      <w:r>
        <w:t xml:space="preserve">   Population    </w:t>
      </w:r>
      <w:r>
        <w:t xml:space="preserve">   Raw materials    </w:t>
      </w:r>
      <w:r>
        <w:t xml:space="preserve">   Revolution    </w:t>
      </w:r>
      <w:r>
        <w:t xml:space="preserve">   Trade    </w:t>
      </w:r>
      <w:r>
        <w:t xml:space="preserve">   Urbanisation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2021-10-11T09:40:24Z</dcterms:created>
  <dcterms:modified xsi:type="dcterms:W3CDTF">2021-10-11T09:40:24Z</dcterms:modified>
</cp:coreProperties>
</file>