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building in which machinery is used to manufacture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Industrial Revolution began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Cheap and efficient process for making steel was the ______________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nonviolent refusal to continue to work until a problem is resolved; people went on __________(starts with an "S")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spinning ____________ was invented by James Hargreaves and allowed a worker to spin 8 threads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idea that society should be based on public ownership and communal control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Eli Whitney invented a machine for cleaning _______________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economic system based on private ownership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movement forced farmers to move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Root word is "urban" and means that people moved from farms to cities as there was an increase in the number of people living in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Idea that government should play as small a role as possible in economic affairs with a "Govenment hands-off approach"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based manufacturing was called a _______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Multifamily apartments, usually dark, crowded, and barely meeting minimum living standards were _______________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James Watt improved the __________ engine to generate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major factors of production are owned by the government or public and operate for the welfare of all with more government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Workers were tired of long hours, child labor, and low wages, so they joined and formed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2021-10-11T09:40:00Z</dcterms:created>
  <dcterms:modified xsi:type="dcterms:W3CDTF">2021-10-11T09:40:00Z</dcterms:modified>
</cp:coreProperties>
</file>