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Industrial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union of people were able to reach written agreements on wages, hours, and working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stockholders gave this company a contract to lay track at two to three times the actual cost and pocketed the profits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Injected air into molten iron to remove the carbon and other impurities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banker who made a tycoon by taking over and merging other people's businesses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Complete control over an industry's production, wages, and prices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Worked as a cigar maker and joined a local union and eventually became president of the American Federation of Labor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Successfully used a steam engine to drill for oil near Tutusville, Pennsylvania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Invented the Telephone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Railroads that extended Westward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process that joins together companies producing similar products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Adapted the ideas of the British naturalist, Charles Darwin, and applied them to human society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Invented the Typewriter in 1867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Union officials representing the workers negotiate with management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The Supreme court upheld the Granger laws by vote of seven to two, the states win the right to regulate railroads for the benefit of farmers and consumers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key figure in the expansion of railroads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whom formed "Trusts"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Made it illegal to form a trust that interfered with free trade between states or with other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Worked to perfect the incandescent light bulb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act reestablished the right of federal government to supervise railroad activities and set up a five member Interstate Commerce Commission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Invented the sleeping railroad-car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African American who was an important key in improving the light bulb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Supplies like coal fields and iron mines were bought out in order to control the raw materials and transportation 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Was the private secretary to the superintendent of the Pennsylvania Railroad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French for "To let do"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Competing companies put control of their businesses under a single group of trustees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Revolution</dc:title>
  <dcterms:created xsi:type="dcterms:W3CDTF">2021-10-11T09:40:05Z</dcterms:created>
  <dcterms:modified xsi:type="dcterms:W3CDTF">2021-10-11T09:40:05Z</dcterms:modified>
</cp:coreProperties>
</file>