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Adam Smith    </w:t>
      </w:r>
      <w:r>
        <w:t xml:space="preserve">   Assembly line    </w:t>
      </w:r>
      <w:r>
        <w:t xml:space="preserve">   Capitalism    </w:t>
      </w:r>
      <w:r>
        <w:t xml:space="preserve">   Child labor    </w:t>
      </w:r>
      <w:r>
        <w:t xml:space="preserve">   Cholera    </w:t>
      </w:r>
      <w:r>
        <w:t xml:space="preserve">   Coal    </w:t>
      </w:r>
      <w:r>
        <w:t xml:space="preserve">   Communism    </w:t>
      </w:r>
      <w:r>
        <w:t xml:space="preserve">   Corporation    </w:t>
      </w:r>
      <w:r>
        <w:t xml:space="preserve">   Crop Rotation    </w:t>
      </w:r>
      <w:r>
        <w:t xml:space="preserve">   Division of labor    </w:t>
      </w:r>
      <w:r>
        <w:t xml:space="preserve">   Economic Interdependence    </w:t>
      </w:r>
      <w:r>
        <w:t xml:space="preserve">   Education    </w:t>
      </w:r>
      <w:r>
        <w:t xml:space="preserve">   Europe    </w:t>
      </w:r>
      <w:r>
        <w:t xml:space="preserve">   Factories    </w:t>
      </w:r>
      <w:r>
        <w:t xml:space="preserve">   George Stephenson    </w:t>
      </w:r>
      <w:r>
        <w:t xml:space="preserve">   Hydropower    </w:t>
      </w:r>
      <w:r>
        <w:t xml:space="preserve">   Industrialization    </w:t>
      </w:r>
      <w:r>
        <w:t xml:space="preserve">   Karl Marx    </w:t>
      </w:r>
      <w:r>
        <w:t xml:space="preserve">   Laissez faire    </w:t>
      </w:r>
      <w:r>
        <w:t xml:space="preserve">   Mass Production    </w:t>
      </w:r>
      <w:r>
        <w:t xml:space="preserve">   Middle Class    </w:t>
      </w:r>
      <w:r>
        <w:t xml:space="preserve">   Pollution    </w:t>
      </w:r>
      <w:r>
        <w:t xml:space="preserve">   Railroad    </w:t>
      </w:r>
      <w:r>
        <w:t xml:space="preserve">   Richard Trevithick    </w:t>
      </w:r>
      <w:r>
        <w:t xml:space="preserve">   Socialism    </w:t>
      </w:r>
      <w:r>
        <w:t xml:space="preserve">   Specialization    </w:t>
      </w:r>
      <w:r>
        <w:t xml:space="preserve">   Steam Engine    </w:t>
      </w:r>
      <w:r>
        <w:t xml:space="preserve">   Stock    </w:t>
      </w:r>
      <w:r>
        <w:t xml:space="preserve">   Tax increase    </w:t>
      </w:r>
      <w:r>
        <w:t xml:space="preserve">   Unions    </w:t>
      </w:r>
      <w:r>
        <w:t xml:space="preserve">   Urbanization    </w:t>
      </w:r>
      <w:r>
        <w:t xml:space="preserve">   Wealth    </w:t>
      </w:r>
      <w:r>
        <w:t xml:space="preserve">   Working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2021-10-11T09:40:20Z</dcterms:created>
  <dcterms:modified xsi:type="dcterms:W3CDTF">2021-10-11T09:40:20Z</dcterms:modified>
</cp:coreProperties>
</file>