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Industrial Revolution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Medium"/>
      </w:pPr>
      <w:r>
        <w:t xml:space="preserve">   stephenson    </w:t>
      </w:r>
      <w:r>
        <w:t xml:space="preserve">   steam engine    </w:t>
      </w:r>
      <w:r>
        <w:t xml:space="preserve">   sew    </w:t>
      </w:r>
      <w:r>
        <w:t xml:space="preserve">   machinery    </w:t>
      </w:r>
      <w:r>
        <w:t xml:space="preserve">   hand labor    </w:t>
      </w:r>
      <w:r>
        <w:t xml:space="preserve">   factory    </w:t>
      </w:r>
      <w:r>
        <w:t xml:space="preserve">   embargo act    </w:t>
      </w:r>
      <w:r>
        <w:t xml:space="preserve">   economy    </w:t>
      </w:r>
      <w:r>
        <w:t xml:space="preserve">   bellevue    </w:t>
      </w:r>
      <w:r>
        <w:t xml:space="preserve">   revolution    </w:t>
      </w:r>
      <w:r>
        <w:t xml:space="preserve">   women    </w:t>
      </w:r>
      <w:r>
        <w:t xml:space="preserve">   worker    </w:t>
      </w:r>
      <w:r>
        <w:t xml:space="preserve">   industrial    </w:t>
      </w:r>
      <w:r>
        <w:t xml:space="preserve">   america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Industrial Revolution</dc:title>
  <dcterms:created xsi:type="dcterms:W3CDTF">2021-10-11T09:39:27Z</dcterms:created>
  <dcterms:modified xsi:type="dcterms:W3CDTF">2021-10-11T09:39:27Z</dcterms:modified>
</cp:coreProperties>
</file>