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Rockerfeller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prices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J.P. Morgan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and vertical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government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risking $ to start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 of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gnp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membership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from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Vanderbilt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Progressive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gift of public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workers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for better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Andrew Carnegie</w:t>
            </w:r>
          </w:p>
        </w:tc>
      </w:tr>
    </w:tbl>
    <w:p>
      <w:pPr>
        <w:pStyle w:val="WordBankLarge"/>
      </w:pPr>
      <w:r>
        <w:t xml:space="preserve">   Financier    </w:t>
      </w:r>
      <w:r>
        <w:t xml:space="preserve">   Standard-Oil    </w:t>
      </w:r>
      <w:r>
        <w:t xml:space="preserve">   Railroads    </w:t>
      </w:r>
      <w:r>
        <w:t xml:space="preserve">   US Steel     </w:t>
      </w:r>
      <w:r>
        <w:t xml:space="preserve">   Land grant    </w:t>
      </w:r>
      <w:r>
        <w:t xml:space="preserve">   corporation    </w:t>
      </w:r>
      <w:r>
        <w:t xml:space="preserve">   Theodore Roosevelt    </w:t>
      </w:r>
      <w:r>
        <w:t xml:space="preserve">   monopoly    </w:t>
      </w:r>
      <w:r>
        <w:t xml:space="preserve">   gross national product    </w:t>
      </w:r>
      <w:r>
        <w:t xml:space="preserve">   land grant    </w:t>
      </w:r>
      <w:r>
        <w:t xml:space="preserve">   Unions    </w:t>
      </w:r>
      <w:r>
        <w:t xml:space="preserve">   Lock-out    </w:t>
      </w:r>
      <w:r>
        <w:t xml:space="preserve">   laissez-faire    </w:t>
      </w:r>
      <w:r>
        <w:t xml:space="preserve">   Entrepreneurs    </w:t>
      </w:r>
      <w:r>
        <w:t xml:space="preserve">   closed shop    </w:t>
      </w:r>
      <w:r>
        <w:t xml:space="preserve">   deflation    </w:t>
      </w:r>
      <w:r>
        <w:t xml:space="preserve">   injunction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2021-10-11T09:40:08Z</dcterms:created>
  <dcterms:modified xsi:type="dcterms:W3CDTF">2021-10-11T09:40:08Z</dcterms:modified>
</cp:coreProperties>
</file>