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Cities    </w:t>
      </w:r>
      <w:r>
        <w:t xml:space="preserve">   Conditions    </w:t>
      </w:r>
      <w:r>
        <w:t xml:space="preserve">   Living    </w:t>
      </w:r>
      <w:r>
        <w:t xml:space="preserve">   Pollution    </w:t>
      </w:r>
      <w:r>
        <w:t xml:space="preserve">   Soot    </w:t>
      </w:r>
      <w:r>
        <w:t xml:space="preserve">   England    </w:t>
      </w:r>
      <w:r>
        <w:t xml:space="preserve">   Modern    </w:t>
      </w:r>
      <w:r>
        <w:t xml:space="preserve">   Medieval    </w:t>
      </w:r>
      <w:r>
        <w:t xml:space="preserve">   Urbanisation    </w:t>
      </w:r>
      <w:r>
        <w:t xml:space="preserve">   Enclosures    </w:t>
      </w:r>
      <w:r>
        <w:t xml:space="preserve">   Workers    </w:t>
      </w:r>
      <w:r>
        <w:t xml:space="preserve">   Textiles    </w:t>
      </w:r>
      <w:r>
        <w:t xml:space="preserve">   Agricultural    </w:t>
      </w:r>
      <w:r>
        <w:t xml:space="preserve">   Working    </w:t>
      </w:r>
      <w:r>
        <w:t xml:space="preserve">   Industrial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2021-10-11T09:40:24Z</dcterms:created>
  <dcterms:modified xsi:type="dcterms:W3CDTF">2021-10-11T09:40:24Z</dcterms:modified>
</cp:coreProperties>
</file>