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</w:t>
      </w:r>
    </w:p>
    <w:p>
      <w:pPr>
        <w:pStyle w:val="Questions"/>
      </w:pPr>
      <w:r>
        <w:t xml:space="preserve">1. IRTUGLCAEUR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PAEES GDPDNIU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DUNRTISLIA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EDPOWR ENOKMY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UMD LARK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TNTOOC LLIM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INOOERUVTL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EAGTR IRABITN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LPUOONLIT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MSGO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ILHDC OUARLB 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2021-10-11T09:40:16Z</dcterms:created>
  <dcterms:modified xsi:type="dcterms:W3CDTF">2021-10-11T09:40:16Z</dcterms:modified>
</cp:coreProperties>
</file>