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p>
      <w:pPr>
        <w:pStyle w:val="Questions"/>
      </w:pPr>
      <w:r>
        <w:t xml:space="preserve">1. SEED IDLRL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RPNUTI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OOTPTA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EAWHT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LUTIRCGRUEA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ITNIDULRSA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RLVONEIOTU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MYHNICE WESEP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DREWPO YOEKMN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UDM LKAR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STEROH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OCNOTT LLIM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NSIMAAL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IFRMNAG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WALLFO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ROTEHJ LLTU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EUDITOSILOVENR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OAMTERHRH HOPLUG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BEOIUCTSULRS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LHCAORE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VMEILAED IDMEACL NRTMETTEA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23. HLCID ORLAUB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2021-10-11T09:40:18Z</dcterms:created>
  <dcterms:modified xsi:type="dcterms:W3CDTF">2021-10-11T09:40:18Z</dcterms:modified>
</cp:coreProperties>
</file>