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or other resources used to create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activity taking place between 2 or more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transfer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removes seeds from cotton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system in which private citizens &amp; companies own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market where there is only one provider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economy in which people &amp; businesses are free to buy, sell, &amp; produce whatever they want with a minimum of government interference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machine or device that can be replaced by another, identical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canal, a seperate compartment, with gates at each end, in which water levels rise &amp; fall in order to raise or lower boats at they pass from level to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 legal right to an invention and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road that one must pay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count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waterway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2021-10-11T09:39:15Z</dcterms:created>
  <dcterms:modified xsi:type="dcterms:W3CDTF">2021-10-11T09:39:15Z</dcterms:modified>
</cp:coreProperties>
</file>