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factor help trigger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opened in 1830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average age children started to work in factories and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increased in the 1700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spinning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putting - out system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Industrial Revolution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Darby's experiments lead him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working class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seed drill?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manage and assume financial rish of starting new businesses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built the first iron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vital power sources that fueled machines?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multi - story buildings that were divided into apartments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developed a new theory called the ''scientific socialism''?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Industrial Revolution increased the demand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business class accumulated?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2021-10-11T09:39:22Z</dcterms:created>
  <dcterms:modified xsi:type="dcterms:W3CDTF">2021-10-11T09:39:22Z</dcterms:modified>
</cp:coreProperties>
</file>