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DeWitt Clinton's idea was to improve trade in NYS.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 Cooper wanted to improve rail transportation with this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Cyrus McCormick invented this helpful farming tool.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land route was the first one to connect the East with what was the West in 1828.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 Whitney invented this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concept made the building and repair of tools and machines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Samuel Slater memorized the plans for this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Francis Cabot Lowell helped build our country's first machine of this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Deere helped farmers of the Great Plains with his invention.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Robert Fulton created this invention to improve water transportation.</w:t>
            </w:r>
          </w:p>
        </w:tc>
      </w:tr>
    </w:tbl>
    <w:p>
      <w:pPr>
        <w:pStyle w:val="WordBankMedium"/>
      </w:pPr>
      <w:r>
        <w:t xml:space="preserve">   cotton gin    </w:t>
      </w:r>
      <w:r>
        <w:t xml:space="preserve">   horse drawn reaper    </w:t>
      </w:r>
      <w:r>
        <w:t xml:space="preserve">   steel plow    </w:t>
      </w:r>
      <w:r>
        <w:t xml:space="preserve">   interchangeable parts    </w:t>
      </w:r>
      <w:r>
        <w:t xml:space="preserve">   steam boat    </w:t>
      </w:r>
      <w:r>
        <w:t xml:space="preserve">   steam locomotive    </w:t>
      </w:r>
      <w:r>
        <w:t xml:space="preserve">   Erie Canal    </w:t>
      </w:r>
      <w:r>
        <w:t xml:space="preserve">   yarn-spinning    </w:t>
      </w:r>
      <w:r>
        <w:t xml:space="preserve">   power loom    </w:t>
      </w:r>
      <w:r>
        <w:t xml:space="preserve">   National 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2021-10-11T09:40:14Z</dcterms:created>
  <dcterms:modified xsi:type="dcterms:W3CDTF">2021-10-11T09:40:14Z</dcterms:modified>
</cp:coreProperties>
</file>