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Labor    </w:t>
      </w:r>
      <w:r>
        <w:t xml:space="preserve">   Revolutions    </w:t>
      </w:r>
      <w:r>
        <w:t xml:space="preserve">   Urbanization    </w:t>
      </w:r>
      <w:r>
        <w:t xml:space="preserve">   Urban    </w:t>
      </w:r>
      <w:r>
        <w:t xml:space="preserve">   Rural    </w:t>
      </w:r>
      <w:r>
        <w:t xml:space="preserve">   Reform    </w:t>
      </w:r>
      <w:r>
        <w:t xml:space="preserve">   Inventions    </w:t>
      </w:r>
      <w:r>
        <w:t xml:space="preserve">   Socialism    </w:t>
      </w:r>
      <w:r>
        <w:t xml:space="preserve">   Social Class    </w:t>
      </w:r>
      <w:r>
        <w:t xml:space="preserve">   Capitalism    </w:t>
      </w:r>
      <w:r>
        <w:t xml:space="preserve">   Industrialization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2021-10-11T09:38:29Z</dcterms:created>
  <dcterms:modified xsi:type="dcterms:W3CDTF">2021-10-11T09:38:29Z</dcterms:modified>
</cp:coreProperties>
</file>