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Romanticism    </w:t>
      </w:r>
      <w:r>
        <w:t xml:space="preserve">   Radicals    </w:t>
      </w:r>
      <w:r>
        <w:t xml:space="preserve">   Recession    </w:t>
      </w:r>
      <w:r>
        <w:t xml:space="preserve">   Proletariat    </w:t>
      </w:r>
      <w:r>
        <w:t xml:space="preserve">   Communism    </w:t>
      </w:r>
      <w:r>
        <w:t xml:space="preserve">   Socialism    </w:t>
      </w:r>
      <w:r>
        <w:t xml:space="preserve">   Racism    </w:t>
      </w:r>
      <w:r>
        <w:t xml:space="preserve">   History    </w:t>
      </w:r>
      <w:r>
        <w:t xml:space="preserve">   Airplane    </w:t>
      </w:r>
      <w:r>
        <w:t xml:space="preserve">   Interchangeable parts    </w:t>
      </w:r>
      <w:r>
        <w:t xml:space="preserve">   Assembly line    </w:t>
      </w:r>
      <w:r>
        <w:t xml:space="preserve">   cartel    </w:t>
      </w:r>
      <w:r>
        <w:t xml:space="preserve">   corporation    </w:t>
      </w:r>
      <w:r>
        <w:t xml:space="preserve">   stock    </w:t>
      </w:r>
      <w:r>
        <w:t xml:space="preserve">   Dynamo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2021-10-11T09:39:32Z</dcterms:created>
  <dcterms:modified xsi:type="dcterms:W3CDTF">2021-10-11T09:39:32Z</dcterms:modified>
</cp:coreProperties>
</file>