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controlled every aspect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 a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denial of equal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device that used electrical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identical piece that could be assembled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machine took the place of many hand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off logs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early pioneer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missouri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religious folk songs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bring worker and machinery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filled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inenton worked by sending electrical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invest capital 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 the growth of cities due to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rapid manufacture of large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famous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who wanted to preserve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widespread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used a spiked cylinder to removed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2021-10-11T09:38:23Z</dcterms:created>
  <dcterms:modified xsi:type="dcterms:W3CDTF">2021-10-11T09:38:23Z</dcterms:modified>
</cp:coreProperties>
</file>