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Mechanization    </w:t>
      </w:r>
      <w:r>
        <w:t xml:space="preserve">   Colonists    </w:t>
      </w:r>
      <w:r>
        <w:t xml:space="preserve">   Modern    </w:t>
      </w:r>
      <w:r>
        <w:t xml:space="preserve">   Urbanization    </w:t>
      </w:r>
      <w:r>
        <w:t xml:space="preserve">   Civilization    </w:t>
      </w:r>
      <w:r>
        <w:t xml:space="preserve">   Industrious    </w:t>
      </w:r>
      <w:r>
        <w:t xml:space="preserve">   Technology    </w:t>
      </w:r>
      <w:r>
        <w:t xml:space="preserve">   Engineering    </w:t>
      </w:r>
      <w:r>
        <w:t xml:space="preserve">   Labour    </w:t>
      </w:r>
      <w:r>
        <w:t xml:space="preserve">   Industrialization    </w:t>
      </w:r>
      <w:r>
        <w:t xml:space="preserve">   Urban    </w:t>
      </w:r>
      <w:r>
        <w:t xml:space="preserve">   Rural    </w:t>
      </w:r>
      <w:r>
        <w:t xml:space="preserve">   Expectancy    </w:t>
      </w:r>
      <w:r>
        <w:t xml:space="preserve">   Accidents    </w:t>
      </w:r>
      <w:r>
        <w:t xml:space="preserve">   Health    </w:t>
      </w:r>
      <w:r>
        <w:t xml:space="preserve">   Iron    </w:t>
      </w:r>
      <w:r>
        <w:t xml:space="preserve">   Machinery    </w:t>
      </w:r>
      <w:r>
        <w:t xml:space="preserve">   Coal    </w:t>
      </w:r>
      <w:r>
        <w:t xml:space="preserve">   Steam    </w:t>
      </w:r>
      <w:r>
        <w:t xml:space="preserve">   Population    </w:t>
      </w:r>
      <w:r>
        <w:t xml:space="preserve">   Inventions    </w:t>
      </w:r>
      <w:r>
        <w:t xml:space="preserve">   Education    </w:t>
      </w:r>
      <w:r>
        <w:t xml:space="preserve">   Revolution    </w:t>
      </w:r>
      <w:r>
        <w:t xml:space="preserve">   Industry    </w:t>
      </w:r>
      <w:r>
        <w:t xml:space="preserve">   Machines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2021-10-11T09:40:48Z</dcterms:created>
  <dcterms:modified xsi:type="dcterms:W3CDTF">2021-10-11T09:40:48Z</dcterms:modified>
</cp:coreProperties>
</file>