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social democracy    </w:t>
      </w:r>
      <w:r>
        <w:t xml:space="preserve">   proletariat    </w:t>
      </w:r>
      <w:r>
        <w:t xml:space="preserve">   communism    </w:t>
      </w:r>
      <w:r>
        <w:t xml:space="preserve">   karl max    </w:t>
      </w:r>
      <w:r>
        <w:t xml:space="preserve">   Robert Owen    </w:t>
      </w:r>
      <w:r>
        <w:t xml:space="preserve">   means of production    </w:t>
      </w:r>
      <w:r>
        <w:t xml:space="preserve">   socialism    </w:t>
      </w:r>
      <w:r>
        <w:t xml:space="preserve">   utilitarianism    </w:t>
      </w:r>
      <w:r>
        <w:t xml:space="preserve">   Jeremy Bentham    </w:t>
      </w:r>
      <w:r>
        <w:t xml:space="preserve">   Thomas Malthus    </w:t>
      </w:r>
      <w:r>
        <w:t xml:space="preserve">   labor union    </w:t>
      </w:r>
      <w:r>
        <w:t xml:space="preserve">   tenement    </w:t>
      </w:r>
      <w:r>
        <w:t xml:space="preserve">   urbanization    </w:t>
      </w:r>
      <w:r>
        <w:t xml:space="preserve">   manchester    </w:t>
      </w:r>
      <w:r>
        <w:t xml:space="preserve">   liverpool    </w:t>
      </w:r>
      <w:r>
        <w:t xml:space="preserve">   turnpike    </w:t>
      </w:r>
      <w:r>
        <w:t xml:space="preserve">   Eli Whitney    </w:t>
      </w:r>
      <w:r>
        <w:t xml:space="preserve">   putting-out system    </w:t>
      </w:r>
      <w:r>
        <w:t xml:space="preserve">   entrepreneur    </w:t>
      </w:r>
      <w:r>
        <w:t xml:space="preserve">   enterprise    </w:t>
      </w:r>
      <w:r>
        <w:t xml:space="preserve">   capital    </w:t>
      </w:r>
      <w:r>
        <w:t xml:space="preserve">   smelt    </w:t>
      </w:r>
      <w:r>
        <w:t xml:space="preserve">   James Watt    </w:t>
      </w:r>
      <w:r>
        <w:t xml:space="preserve">   enclosure    </w:t>
      </w:r>
      <w:r>
        <w:t xml:space="preserve">   anesthetic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2021-10-11T09:39:34Z</dcterms:created>
  <dcterms:modified xsi:type="dcterms:W3CDTF">2021-10-11T09:39:34Z</dcterms:modified>
</cp:coreProperties>
</file>