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settlement house    </w:t>
      </w:r>
      <w:r>
        <w:t xml:space="preserve">   tenement    </w:t>
      </w:r>
      <w:r>
        <w:t xml:space="preserve">   Segregation    </w:t>
      </w:r>
      <w:r>
        <w:t xml:space="preserve">   Nativist    </w:t>
      </w:r>
      <w:r>
        <w:t xml:space="preserve">   Haymarket    </w:t>
      </w:r>
      <w:r>
        <w:t xml:space="preserve">   Trust    </w:t>
      </w:r>
      <w:r>
        <w:t xml:space="preserve">   Steel    </w:t>
      </w:r>
      <w:r>
        <w:t xml:space="preserve">   Oil    </w:t>
      </w:r>
      <w:r>
        <w:t xml:space="preserve">   Corporation    </w:t>
      </w:r>
      <w:r>
        <w:t xml:space="preserve">   Entrepreneur    </w:t>
      </w:r>
      <w:r>
        <w:t xml:space="preserve">   Strike    </w:t>
      </w:r>
      <w:r>
        <w:t xml:space="preserve">   ]Sherman Anti-Trust    </w:t>
      </w:r>
      <w:r>
        <w:t xml:space="preserve">   Monopoly    </w:t>
      </w:r>
      <w:r>
        <w:t xml:space="preserve">   Rockefeller    </w:t>
      </w:r>
      <w:r>
        <w:t xml:space="preserve">   Bessemer    </w:t>
      </w:r>
      <w:r>
        <w:t xml:space="preserve">   laissez faire    </w:t>
      </w:r>
      <w:r>
        <w:t xml:space="preserve">   Immigration    </w:t>
      </w:r>
      <w:r>
        <w:t xml:space="preserve">   Capitalism    </w:t>
      </w:r>
      <w:r>
        <w:t xml:space="preserve">   Social Darwinism    </w:t>
      </w:r>
      <w:r>
        <w:t xml:space="preserve">   Union    </w:t>
      </w:r>
      <w:r>
        <w:t xml:space="preserve">   Carnegie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2021-10-11T09:40:53Z</dcterms:created>
  <dcterms:modified xsi:type="dcterms:W3CDTF">2021-10-11T09:40:53Z</dcterms:modified>
</cp:coreProperties>
</file>