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campaign to limit or ban the use of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French chemist who clearly showed the link between microbes and disease; also developed vaccines for rabies and anthrax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rebuilding of the poor areas of a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social reformer who was a successful factory owner but he refused to use child labor and encouraged labor unions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speculation that certain microbes cause specific infectious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shares of a company sold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port city in England that was connected by rail to an interior, industrial city by the world's first railroad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association to fix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German composer whose music conveyed universal emotions such as love, loss, death, joy and fear.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British nurse who insisted upon better hygiene in field (military) hospitals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discovered how antiseptics prevented infection; insisted surgeons sterilize their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political ideology in which there is a gradual transition from capitalism to socialism instead of a sudden violent overthrow of the 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invented process to make steel from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farms, factories, railways, and other large businesses that produced and distributed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businesses that are owned by many investors who buy shares of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gradual shift from man/animal power to machine power that occurred during the 18th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African-American suffragist; famous phrase "Ain't I a Woman?"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vote for non-males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ability of individuals or groups to move up the social scale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woman who campaigned for the abolition of slavery; became a founder of the women's rights movement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idealized women and the home; the ideal woman was seen as a tender, self-sacrificing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idea that the goal of society should be "the greatest happiness for the greatest number" of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that urged Christians to campaign for reforms in housing, healthcare and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British naturalist who argued that all forms of life (including humans) have evolved over millions of years to their present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created first simple electric 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self-help groups that were established to help sick or injured workers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 this system, the people as a whole would own the means of production instead of private individuals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2021-11-24T03:33:12Z</dcterms:created>
  <dcterms:modified xsi:type="dcterms:W3CDTF">2021-11-24T03:33:12Z</dcterms:modified>
</cp:coreProperties>
</file>