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acting as a single 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Philosopher famous for ideas about capitalism and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aim of chartist was to gain political class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development of industries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Refusing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opposes increased industrialization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class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Country's trade is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operates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Goods available for sale or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women's right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what class,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Everyone worls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organization made to protect their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supports egalitarian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Letting fate happen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Diseases are caused by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machine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Negotiation of wages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doctrine that actions are right if they are 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Bourgeoisie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German 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perfect place you dream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transitional social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an area more urban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machine made to clean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right to vote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2021-10-11T09:38:32Z</dcterms:created>
  <dcterms:modified xsi:type="dcterms:W3CDTF">2021-10-11T09:38:32Z</dcterms:modified>
</cp:coreProperties>
</file>