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time period focused on inventions and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Workers who trade to protect their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you make on the amount of time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collaborator of Karl Marx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destorys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used in  a book by Sir Thomas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Housing among the poor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theory from Karl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machine that sperate's cotton from cotton seed's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convention held  in 1848 by Elizabeth Cady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meaning middle class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2021-10-11T09:38:38Z</dcterms:created>
  <dcterms:modified xsi:type="dcterms:W3CDTF">2021-10-11T09:38:38Z</dcterms:modified>
</cp:coreProperties>
</file>